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0D34" w14:textId="77777777" w:rsidR="00502091" w:rsidRDefault="00000000">
      <w:pPr>
        <w:pStyle w:val="Heading1"/>
      </w:pPr>
      <w:r>
        <w:t>French Flag Colors and Their Meaning</w:t>
      </w:r>
    </w:p>
    <w:p w14:paraId="0DF13CFD" w14:textId="77777777" w:rsidR="00502091" w:rsidRDefault="00000000">
      <w:r>
        <w:t>The national flag of France is called the Tricolore ("Three Colors"). It consists of three equal vertical stripes: Blue, White, and Red.</w:t>
      </w:r>
    </w:p>
    <w:p w14:paraId="7ABD791E" w14:textId="77777777" w:rsidR="00502091" w:rsidRDefault="00000000">
      <w:pPr>
        <w:pStyle w:val="Heading2"/>
      </w:pPr>
      <w:r>
        <w:t>Blue</w:t>
      </w:r>
    </w:p>
    <w:p w14:paraId="51DC717A" w14:textId="77777777" w:rsidR="00502091" w:rsidRDefault="00000000">
      <w:r>
        <w:t>Blue represents liberty (freedom). It is traditionally associated with the city of Paris and symbolizes vigilance, truth, and justice.</w:t>
      </w:r>
    </w:p>
    <w:p w14:paraId="10FA3FA6" w14:textId="77777777" w:rsidR="00502091" w:rsidRDefault="00000000">
      <w:pPr>
        <w:pStyle w:val="Heading2"/>
      </w:pPr>
      <w:r>
        <w:t>White</w:t>
      </w:r>
    </w:p>
    <w:p w14:paraId="6B686D1D" w14:textId="77777777" w:rsidR="00502091" w:rsidRDefault="00000000">
      <w:r>
        <w:t>White historically represented the French monarchy. Today it symbolizes peace, unity, and equality among the people of France.</w:t>
      </w:r>
    </w:p>
    <w:p w14:paraId="202ED903" w14:textId="77777777" w:rsidR="00502091" w:rsidRDefault="00000000">
      <w:pPr>
        <w:pStyle w:val="Heading2"/>
      </w:pPr>
      <w:r>
        <w:t>Red</w:t>
      </w:r>
    </w:p>
    <w:p w14:paraId="40481C16" w14:textId="77777777" w:rsidR="00502091" w:rsidRDefault="00000000">
      <w:r>
        <w:t>Red represents fraternity (brotherhood), courage, and the sacrifices made by the French people. It is also associated with the city of Paris and the spirit of the French Revolution.</w:t>
      </w:r>
    </w:p>
    <w:p w14:paraId="296A4339" w14:textId="77777777" w:rsidR="00502091" w:rsidRDefault="00000000">
      <w:pPr>
        <w:pStyle w:val="Heading2"/>
      </w:pPr>
      <w:r>
        <w:t>Meaning of the Three Colors Together</w:t>
      </w:r>
    </w:p>
    <w:p w14:paraId="6CA1A344" w14:textId="77777777" w:rsidR="00502091" w:rsidRDefault="00000000">
      <w:r>
        <w:t>Together, the blue, white, and red colors represent the ideals of the French Revolution and the national motto of France: Liberté, Égalité, Fraternité (Liberty, Equality, Fraternity).</w:t>
      </w:r>
    </w:p>
    <w:p w14:paraId="10016570" w14:textId="77777777" w:rsidR="00502091" w:rsidRDefault="00000000">
      <w:pPr>
        <w:pStyle w:val="Heading2"/>
      </w:pPr>
      <w:r>
        <w:t>Student-Friendly Summary</w:t>
      </w:r>
    </w:p>
    <w:p w14:paraId="209D255F" w14:textId="77777777" w:rsidR="00502091" w:rsidRDefault="00000000">
      <w:r>
        <w:t>Blue = Freedom</w:t>
      </w:r>
      <w:r>
        <w:br/>
        <w:t>White = Peace and Unity</w:t>
      </w:r>
      <w:r>
        <w:br/>
        <w:t>Red = Courage and Brotherhood</w:t>
      </w:r>
      <w:r>
        <w:br/>
      </w:r>
      <w:r>
        <w:br/>
        <w:t>Together, these colors represent the values and ideals of the French people.</w:t>
      </w:r>
    </w:p>
    <w:sectPr w:rsidR="005020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3913750">
    <w:abstractNumId w:val="8"/>
  </w:num>
  <w:num w:numId="2" w16cid:durableId="231699894">
    <w:abstractNumId w:val="6"/>
  </w:num>
  <w:num w:numId="3" w16cid:durableId="88937014">
    <w:abstractNumId w:val="5"/>
  </w:num>
  <w:num w:numId="4" w16cid:durableId="1047141511">
    <w:abstractNumId w:val="4"/>
  </w:num>
  <w:num w:numId="5" w16cid:durableId="1143962222">
    <w:abstractNumId w:val="7"/>
  </w:num>
  <w:num w:numId="6" w16cid:durableId="1865749639">
    <w:abstractNumId w:val="3"/>
  </w:num>
  <w:num w:numId="7" w16cid:durableId="1291933828">
    <w:abstractNumId w:val="2"/>
  </w:num>
  <w:num w:numId="8" w16cid:durableId="1354767262">
    <w:abstractNumId w:val="1"/>
  </w:num>
  <w:num w:numId="9" w16cid:durableId="67064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64B0"/>
    <w:rsid w:val="0029639D"/>
    <w:rsid w:val="00326F90"/>
    <w:rsid w:val="00502091"/>
    <w:rsid w:val="00A11E8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BA959C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2026-05-29T14:21:00Z</dcterms:created>
  <dcterms:modified xsi:type="dcterms:W3CDTF">2026-05-29T14:21:00Z</dcterms:modified>
  <cp:category/>
</cp:coreProperties>
</file>